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D7CE" w14:textId="77777777" w:rsidR="00C424F4" w:rsidRPr="00355A4D" w:rsidRDefault="00355A4D">
      <w:pPr>
        <w:pStyle w:val="Titre1"/>
        <w:jc w:val="center"/>
        <w:rPr>
          <w:rFonts w:ascii="Garamond" w:hAnsi="Garamond"/>
          <w:color w:val="FF0000"/>
          <w:lang w:val="fr-CA"/>
        </w:rPr>
      </w:pPr>
      <w:r w:rsidRPr="00355A4D">
        <w:rPr>
          <w:rFonts w:ascii="Garamond" w:hAnsi="Garamond"/>
          <w:color w:val="FF0000"/>
          <w:lang w:val="fr-CA"/>
        </w:rPr>
        <w:t>Traces de mémoire — Formulaire de contribution</w:t>
      </w:r>
    </w:p>
    <w:p w14:paraId="7E61EDF5" w14:textId="77777777" w:rsidR="00355A4D" w:rsidRDefault="00355A4D">
      <w:pPr>
        <w:rPr>
          <w:rFonts w:ascii="Garamond" w:hAnsi="Garamond"/>
          <w:b/>
          <w:lang w:val="fr-CA"/>
        </w:rPr>
      </w:pPr>
      <w:r w:rsidRPr="00355A4D">
        <w:rPr>
          <w:rFonts w:ascii="Garamond" w:hAnsi="Garamond"/>
          <w:b/>
          <w:lang w:val="fr-CA"/>
        </w:rPr>
        <w:t>Ce formulaire peut être rempli et transmis par courriel avec votre image dans le cadre de la campagne numérique « Généreuses, pas générées » de la Fédération Histoire Québec.</w:t>
      </w:r>
      <w:r w:rsidRPr="00355A4D">
        <w:rPr>
          <w:rFonts w:ascii="Garamond" w:hAnsi="Garamond"/>
          <w:b/>
          <w:lang w:val="fr-CA"/>
        </w:rPr>
        <w:br/>
      </w:r>
    </w:p>
    <w:p w14:paraId="7086BBEC" w14:textId="06638BEC" w:rsidR="00C424F4" w:rsidRPr="00355A4D" w:rsidRDefault="00355A4D">
      <w:pPr>
        <w:rPr>
          <w:rFonts w:ascii="Garamond" w:hAnsi="Garamond"/>
          <w:lang w:val="fr-CA"/>
        </w:rPr>
      </w:pPr>
      <w:r>
        <w:rPr>
          <w:rFonts w:ascii="Garamond" w:hAnsi="Garamond"/>
          <w:b/>
          <w:lang w:val="fr-CA"/>
        </w:rPr>
        <w:t xml:space="preserve">Envoyez le formulaire complété à </w:t>
      </w:r>
      <w:hyperlink r:id="rId6" w:history="1">
        <w:r w:rsidRPr="00706ED0">
          <w:rPr>
            <w:rStyle w:val="Lienhypertexte"/>
            <w:rFonts w:ascii="Garamond" w:hAnsi="Garamond"/>
            <w:b/>
            <w:lang w:val="fr-CA"/>
          </w:rPr>
          <w:t>jreyregazzi@histoirequebec.qc.ca</w:t>
        </w:r>
      </w:hyperlink>
      <w:r>
        <w:rPr>
          <w:rFonts w:ascii="Garamond" w:hAnsi="Garamond"/>
          <w:b/>
          <w:lang w:val="fr-CA"/>
        </w:rPr>
        <w:t xml:space="preserve"> </w:t>
      </w:r>
      <w:r w:rsidRPr="00355A4D">
        <w:rPr>
          <w:rFonts w:ascii="Garamond" w:hAnsi="Garamond"/>
          <w:b/>
          <w:lang w:val="fr-CA"/>
        </w:rPr>
        <w:br/>
      </w:r>
    </w:p>
    <w:p w14:paraId="7BE42E83" w14:textId="77777777" w:rsidR="00C424F4" w:rsidRPr="00355A4D" w:rsidRDefault="00355A4D">
      <w:pPr>
        <w:pStyle w:val="Titre2"/>
        <w:rPr>
          <w:rFonts w:ascii="Garamond" w:hAnsi="Garamond"/>
          <w:color w:val="FF0000"/>
        </w:rPr>
      </w:pPr>
      <w:r w:rsidRPr="00355A4D">
        <w:rPr>
          <w:rFonts w:ascii="Garamond" w:hAnsi="Garamond"/>
          <w:color w:val="FF0000"/>
        </w:rPr>
        <w:t>Identification</w:t>
      </w:r>
    </w:p>
    <w:p w14:paraId="7BD95970" w14:textId="38BE9260" w:rsidR="00C424F4" w:rsidRPr="00355A4D" w:rsidRDefault="00355A4D">
      <w:pPr>
        <w:pStyle w:val="Listepuces"/>
        <w:rPr>
          <w:rFonts w:ascii="Garamond" w:hAnsi="Garamond"/>
        </w:rPr>
      </w:pPr>
      <w:r w:rsidRPr="00355A4D">
        <w:rPr>
          <w:rFonts w:ascii="Garamond" w:hAnsi="Garamond"/>
        </w:rPr>
        <w:t xml:space="preserve">Nom de </w:t>
      </w:r>
      <w:r w:rsidRPr="00355A4D">
        <w:rPr>
          <w:rFonts w:ascii="Garamond" w:hAnsi="Garamond"/>
        </w:rPr>
        <w:t>votre organisme :</w:t>
      </w:r>
    </w:p>
    <w:p w14:paraId="5C4915A5" w14:textId="375C405D" w:rsidR="00C424F4" w:rsidRPr="00355A4D" w:rsidRDefault="00355A4D">
      <w:pPr>
        <w:pStyle w:val="Listepuces"/>
        <w:rPr>
          <w:rFonts w:ascii="Garamond" w:hAnsi="Garamond"/>
          <w:lang w:val="fr-CA"/>
        </w:rPr>
      </w:pPr>
      <w:r w:rsidRPr="00355A4D">
        <w:rPr>
          <w:rFonts w:ascii="Garamond" w:hAnsi="Garamond"/>
          <w:lang w:val="fr-CA"/>
        </w:rPr>
        <w:t>Site web ou page Facebook</w:t>
      </w:r>
      <w:r>
        <w:rPr>
          <w:rFonts w:ascii="Garamond" w:hAnsi="Garamond"/>
          <w:lang w:val="fr-CA"/>
        </w:rPr>
        <w:t> :</w:t>
      </w:r>
    </w:p>
    <w:p w14:paraId="195CE4A4" w14:textId="77777777" w:rsidR="00C424F4" w:rsidRPr="00355A4D" w:rsidRDefault="00355A4D">
      <w:pPr>
        <w:pStyle w:val="Titre2"/>
        <w:rPr>
          <w:rFonts w:ascii="Garamond" w:hAnsi="Garamond"/>
          <w:color w:val="FF0000"/>
        </w:rPr>
      </w:pPr>
      <w:r w:rsidRPr="00355A4D">
        <w:rPr>
          <w:rFonts w:ascii="Garamond" w:hAnsi="Garamond"/>
          <w:color w:val="FF0000"/>
        </w:rPr>
        <w:t xml:space="preserve">Image </w:t>
      </w:r>
      <w:proofErr w:type="spellStart"/>
      <w:r w:rsidRPr="00355A4D">
        <w:rPr>
          <w:rFonts w:ascii="Garamond" w:hAnsi="Garamond"/>
          <w:color w:val="FF0000"/>
        </w:rPr>
        <w:t>soumise</w:t>
      </w:r>
      <w:proofErr w:type="spellEnd"/>
    </w:p>
    <w:p w14:paraId="1BBC3774" w14:textId="77777777" w:rsidR="00C424F4" w:rsidRPr="00355A4D" w:rsidRDefault="00355A4D">
      <w:pPr>
        <w:rPr>
          <w:rFonts w:ascii="Garamond" w:hAnsi="Garamond"/>
          <w:lang w:val="fr-CA"/>
        </w:rPr>
      </w:pPr>
      <w:r w:rsidRPr="00355A4D">
        <w:rPr>
          <w:rFonts w:ascii="Garamond" w:hAnsi="Garamond"/>
          <w:lang w:val="fr-CA"/>
        </w:rPr>
        <w:t>Veuillez joindre une image représentative de votre organisation, de votre territoire ou de votre travail de mémoire : archive, photographie ancienne, document historique, objet patrimonial, activité de transmi</w:t>
      </w:r>
      <w:r w:rsidRPr="00355A4D">
        <w:rPr>
          <w:rFonts w:ascii="Garamond" w:hAnsi="Garamond"/>
          <w:lang w:val="fr-CA"/>
        </w:rPr>
        <w:t>ssion, recherche généalogique, etc.</w:t>
      </w:r>
    </w:p>
    <w:p w14:paraId="2C816FB9" w14:textId="77777777" w:rsidR="00C424F4" w:rsidRPr="00355A4D" w:rsidRDefault="00355A4D">
      <w:pPr>
        <w:pStyle w:val="Titre2"/>
        <w:rPr>
          <w:rFonts w:ascii="Garamond" w:hAnsi="Garamond"/>
          <w:color w:val="FF0000"/>
          <w:lang w:val="fr-CA"/>
        </w:rPr>
      </w:pPr>
      <w:r w:rsidRPr="00355A4D">
        <w:rPr>
          <w:rFonts w:ascii="Garamond" w:hAnsi="Garamond"/>
          <w:color w:val="FF0000"/>
          <w:lang w:val="fr-CA"/>
        </w:rPr>
        <w:t>Crédits et informations sur l’image</w:t>
      </w:r>
    </w:p>
    <w:p w14:paraId="7CA7DFF9" w14:textId="506BA9AC" w:rsidR="00C424F4" w:rsidRPr="00355A4D" w:rsidRDefault="00355A4D">
      <w:pPr>
        <w:rPr>
          <w:rFonts w:ascii="Garamond" w:hAnsi="Garamond"/>
          <w:lang w:val="fr-CA"/>
        </w:rPr>
      </w:pPr>
      <w:r w:rsidRPr="00355A4D">
        <w:rPr>
          <w:rFonts w:ascii="Garamond" w:hAnsi="Garamond"/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DF8E838" wp14:editId="48A2E771">
                <wp:simplePos x="0" y="0"/>
                <wp:positionH relativeFrom="column">
                  <wp:posOffset>27940</wp:posOffset>
                </wp:positionH>
                <wp:positionV relativeFrom="paragraph">
                  <wp:posOffset>567690</wp:posOffset>
                </wp:positionV>
                <wp:extent cx="5534025" cy="990600"/>
                <wp:effectExtent l="0" t="0" r="28575" b="1905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AB3D" w14:textId="3EFBB932" w:rsidR="00355A4D" w:rsidRPr="00355A4D" w:rsidRDefault="00355A4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8E8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.2pt;margin-top:44.7pt;width:435.75pt;height:7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">
                <v:textbox>
                  <w:txbxContent>
                    <w:p w14:paraId="0BB6AB3D" w14:textId="3EFBB932" w:rsidR="00355A4D" w:rsidRPr="00355A4D" w:rsidRDefault="00355A4D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55A4D">
        <w:rPr>
          <w:rFonts w:ascii="Garamond" w:hAnsi="Garamond"/>
          <w:lang w:val="fr-CA"/>
        </w:rPr>
        <w:t>Indiquez les</w:t>
      </w:r>
      <w:r w:rsidRPr="00355A4D">
        <w:rPr>
          <w:rFonts w:ascii="Garamond" w:hAnsi="Garamond"/>
          <w:lang w:val="fr-CA"/>
        </w:rPr>
        <w:t xml:space="preserve"> crédits exacts que vous souhaitez </w:t>
      </w:r>
      <w:r w:rsidRPr="00355A4D">
        <w:rPr>
          <w:rFonts w:ascii="Garamond" w:hAnsi="Garamond"/>
          <w:lang w:val="fr-CA"/>
        </w:rPr>
        <w:t>voir apparaître dans la publication (photographe, fonds, collection, institution, date, cote, etc.).</w:t>
      </w:r>
    </w:p>
    <w:p w14:paraId="0A56EFD2" w14:textId="737417AD" w:rsidR="00355A4D" w:rsidRDefault="00355A4D">
      <w:pPr>
        <w:pStyle w:val="Titre2"/>
        <w:rPr>
          <w:rFonts w:ascii="Garamond" w:hAnsi="Garamond"/>
          <w:lang w:val="fr-CA"/>
        </w:rPr>
      </w:pPr>
    </w:p>
    <w:p w14:paraId="7FD28EEB" w14:textId="4BC1C6C1" w:rsidR="00355A4D" w:rsidRDefault="00355A4D" w:rsidP="00355A4D">
      <w:pPr>
        <w:rPr>
          <w:lang w:val="fr-CA"/>
        </w:rPr>
      </w:pPr>
    </w:p>
    <w:p w14:paraId="63F2BDD7" w14:textId="7269D83D" w:rsidR="00355A4D" w:rsidRDefault="00355A4D" w:rsidP="00355A4D">
      <w:pPr>
        <w:rPr>
          <w:lang w:val="fr-CA"/>
        </w:rPr>
      </w:pPr>
    </w:p>
    <w:p w14:paraId="61999505" w14:textId="77777777" w:rsidR="00355A4D" w:rsidRPr="00355A4D" w:rsidRDefault="00355A4D" w:rsidP="00355A4D">
      <w:pPr>
        <w:rPr>
          <w:lang w:val="fr-CA"/>
        </w:rPr>
      </w:pPr>
    </w:p>
    <w:p w14:paraId="462ACE85" w14:textId="77777777" w:rsidR="00355A4D" w:rsidRDefault="00355A4D">
      <w:pPr>
        <w:rPr>
          <w:rFonts w:ascii="Garamond" w:eastAsiaTheme="majorEastAsia" w:hAnsi="Garamond" w:cstheme="majorBidi"/>
          <w:b/>
          <w:bCs/>
          <w:color w:val="FF0000"/>
          <w:sz w:val="26"/>
          <w:szCs w:val="26"/>
          <w:lang w:val="fr-CA"/>
        </w:rPr>
      </w:pPr>
      <w:r>
        <w:rPr>
          <w:rFonts w:ascii="Garamond" w:hAnsi="Garamond"/>
          <w:color w:val="FF0000"/>
          <w:lang w:val="fr-CA"/>
        </w:rPr>
        <w:br w:type="page"/>
      </w:r>
    </w:p>
    <w:p w14:paraId="5E244C86" w14:textId="59FC7BEB" w:rsidR="00C424F4" w:rsidRPr="00355A4D" w:rsidRDefault="00355A4D">
      <w:pPr>
        <w:pStyle w:val="Titre2"/>
        <w:rPr>
          <w:rFonts w:ascii="Garamond" w:hAnsi="Garamond"/>
          <w:color w:val="FF0000"/>
          <w:lang w:val="fr-CA"/>
        </w:rPr>
      </w:pPr>
      <w:r w:rsidRPr="00355A4D">
        <w:rPr>
          <w:rFonts w:ascii="Garamond" w:hAnsi="Garamond"/>
          <w:color w:val="FF0000"/>
          <w:lang w:val="fr-CA"/>
        </w:rPr>
        <w:lastRenderedPageBreak/>
        <w:t>Texte de présentation</w:t>
      </w:r>
    </w:p>
    <w:p w14:paraId="31989C81" w14:textId="7DC20FAA" w:rsidR="00C424F4" w:rsidRPr="00355A4D" w:rsidRDefault="00355A4D">
      <w:pPr>
        <w:rPr>
          <w:rFonts w:ascii="Garamond" w:hAnsi="Garamond"/>
          <w:lang w:val="fr-CA"/>
        </w:rPr>
      </w:pPr>
      <w:r w:rsidRPr="00355A4D">
        <w:rPr>
          <w:rFonts w:ascii="Garamond" w:hAnsi="Garamond"/>
          <w:lang w:val="fr-CA"/>
        </w:rPr>
        <w:t>Ce texte sera utilisé presque tel quel dans les publications numé</w:t>
      </w:r>
      <w:r w:rsidRPr="00355A4D">
        <w:rPr>
          <w:rFonts w:ascii="Garamond" w:hAnsi="Garamond"/>
          <w:lang w:val="fr-CA"/>
        </w:rPr>
        <w:t>riques de la FHQ. Merci de rédiger un texte clair, complet et directement publiable.</w:t>
      </w:r>
    </w:p>
    <w:p w14:paraId="46B8C2F3" w14:textId="45C04905" w:rsidR="00C424F4" w:rsidRPr="00355A4D" w:rsidRDefault="00355A4D">
      <w:pPr>
        <w:rPr>
          <w:rFonts w:ascii="Garamond" w:hAnsi="Garamond"/>
          <w:lang w:val="fr-CA"/>
        </w:rPr>
      </w:pPr>
      <w:r w:rsidRPr="00355A4D">
        <w:rPr>
          <w:rFonts w:ascii="Garamond" w:hAnsi="Garamond"/>
          <w:lang w:val="fr-CA"/>
        </w:rPr>
        <w:t xml:space="preserve">Expliquez pourquoi cette image représente votre organisme, votre territoire ou votre travail de mémoire. Que permet-elle de comprendre, préserver ou transmettre sur votre </w:t>
      </w:r>
      <w:r w:rsidRPr="00355A4D">
        <w:rPr>
          <w:rFonts w:ascii="Garamond" w:hAnsi="Garamond"/>
          <w:lang w:val="fr-CA"/>
        </w:rPr>
        <w:t>histoire locale ou votre communauté ?</w:t>
      </w:r>
    </w:p>
    <w:p w14:paraId="391BC60F" w14:textId="5C6C6D6C" w:rsidR="00C424F4" w:rsidRPr="00355A4D" w:rsidRDefault="00355A4D">
      <w:pPr>
        <w:rPr>
          <w:rFonts w:ascii="Garamond" w:hAnsi="Garamond"/>
          <w:lang w:val="fr-CA"/>
        </w:rPr>
      </w:pPr>
      <w:r w:rsidRPr="00355A4D">
        <w:rPr>
          <w:rFonts w:ascii="Garamond" w:hAnsi="Garamond"/>
          <w:lang w:val="fr-CA"/>
        </w:rPr>
        <w:t>Vous pouvez notamment présenter :</w:t>
      </w:r>
      <w:r w:rsidRPr="00355A4D">
        <w:rPr>
          <w:rFonts w:ascii="Garamond" w:hAnsi="Garamond"/>
          <w:lang w:val="fr-CA"/>
        </w:rPr>
        <w:br/>
        <w:t>• le contexte historique de l’image ;</w:t>
      </w:r>
      <w:r w:rsidRPr="00355A4D">
        <w:rPr>
          <w:rFonts w:ascii="Garamond" w:hAnsi="Garamond"/>
          <w:lang w:val="fr-CA"/>
        </w:rPr>
        <w:br/>
        <w:t>• ce qu’elle révèle sur votre territoire ou votre communauté ;</w:t>
      </w:r>
      <w:r w:rsidRPr="00355A4D">
        <w:rPr>
          <w:rFonts w:ascii="Garamond" w:hAnsi="Garamond"/>
          <w:lang w:val="fr-CA"/>
        </w:rPr>
        <w:br/>
        <w:t>• le travail de recherche, de conservation ou de transmission réalisé par votre org</w:t>
      </w:r>
      <w:r w:rsidRPr="00355A4D">
        <w:rPr>
          <w:rFonts w:ascii="Garamond" w:hAnsi="Garamond"/>
          <w:lang w:val="fr-CA"/>
        </w:rPr>
        <w:t>anisme.</w:t>
      </w:r>
    </w:p>
    <w:p w14:paraId="798A08DC" w14:textId="4D59118A" w:rsidR="00C424F4" w:rsidRPr="00355A4D" w:rsidRDefault="00355A4D">
      <w:pPr>
        <w:rPr>
          <w:rFonts w:ascii="Garamond" w:hAnsi="Garamond"/>
          <w:lang w:val="fr-CA"/>
        </w:rPr>
      </w:pPr>
      <w:r w:rsidRPr="00355A4D">
        <w:rPr>
          <w:rFonts w:ascii="Garamond" w:hAnsi="Garamond"/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921A4F4" wp14:editId="168D1BB4">
                <wp:simplePos x="0" y="0"/>
                <wp:positionH relativeFrom="column">
                  <wp:posOffset>28575</wp:posOffset>
                </wp:positionH>
                <wp:positionV relativeFrom="paragraph">
                  <wp:posOffset>407670</wp:posOffset>
                </wp:positionV>
                <wp:extent cx="5534025" cy="2133600"/>
                <wp:effectExtent l="0" t="0" r="28575" b="19050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2560" w14:textId="77777777" w:rsidR="00355A4D" w:rsidRPr="00355A4D" w:rsidRDefault="00355A4D" w:rsidP="00355A4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1A4F4" id="_x0000_s1027" type="#_x0000_t202" style="position:absolute;margin-left:2.25pt;margin-top:32.1pt;width:435.75pt;height:16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">
                <v:textbox>
                  <w:txbxContent>
                    <w:p w14:paraId="43792560" w14:textId="77777777" w:rsidR="00355A4D" w:rsidRPr="00355A4D" w:rsidRDefault="00355A4D" w:rsidP="00355A4D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55A4D">
        <w:rPr>
          <w:rFonts w:ascii="Garamond" w:hAnsi="Garamond"/>
          <w:lang w:val="fr-CA"/>
        </w:rPr>
        <w:t>Maximum : 1250 caractères espaces compris.</w:t>
      </w:r>
    </w:p>
    <w:p w14:paraId="155F41BA" w14:textId="77777777" w:rsidR="00355A4D" w:rsidRDefault="00355A4D">
      <w:pPr>
        <w:pStyle w:val="Titre2"/>
        <w:rPr>
          <w:rFonts w:ascii="Garamond" w:hAnsi="Garamond"/>
          <w:color w:val="FF0000"/>
          <w:lang w:val="fr-CA"/>
        </w:rPr>
      </w:pPr>
    </w:p>
    <w:p w14:paraId="70359E55" w14:textId="05A4911A" w:rsidR="00C424F4" w:rsidRPr="00355A4D" w:rsidRDefault="00355A4D">
      <w:pPr>
        <w:pStyle w:val="Titre2"/>
        <w:rPr>
          <w:rFonts w:ascii="Garamond" w:hAnsi="Garamond"/>
          <w:color w:val="FF0000"/>
          <w:lang w:val="fr-CA"/>
        </w:rPr>
      </w:pPr>
      <w:r w:rsidRPr="00355A4D">
        <w:rPr>
          <w:rFonts w:ascii="Garamond" w:hAnsi="Garamond"/>
          <w:color w:val="FF0000"/>
          <w:lang w:val="fr-CA"/>
        </w:rPr>
        <w:t>Autorisation de diffusion</w:t>
      </w:r>
    </w:p>
    <w:p w14:paraId="532EBCBA" w14:textId="1500F58E" w:rsidR="00C424F4" w:rsidRPr="00355A4D" w:rsidRDefault="00355A4D">
      <w:pPr>
        <w:rPr>
          <w:rFonts w:ascii="Garamond" w:hAnsi="Garamond"/>
        </w:rPr>
      </w:pPr>
      <w:r w:rsidRPr="00355A4D">
        <w:rPr>
          <w:rFonts w:ascii="Garamond" w:hAnsi="Garamond"/>
          <w:lang w:val="fr-CA"/>
        </w:rPr>
        <w:t>En transmettant ce formulaire et l’image associée, vous autorisez la Fédération Histoire Québec à diffuser cette contribution sur ses plateformes numériques et promotionnelles, avec les crédits fournis.</w:t>
      </w:r>
    </w:p>
    <w:sectPr w:rsidR="00C424F4" w:rsidRPr="00355A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5A4D"/>
    <w:rsid w:val="00AA1D8D"/>
    <w:rsid w:val="00B47730"/>
    <w:rsid w:val="00C424F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8DA38"/>
  <w14:defaultImageDpi w14:val="300"/>
  <w15:docId w15:val="{5AB5FCCD-6FD3-4518-A4E1-C6A9F265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355A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5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reyregazzi@histoirequebec.q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 Rey-Regazzi</cp:lastModifiedBy>
  <cp:revision>2</cp:revision>
  <dcterms:created xsi:type="dcterms:W3CDTF">2013-12-23T23:15:00Z</dcterms:created>
  <dcterms:modified xsi:type="dcterms:W3CDTF">2026-05-28T14:26:00Z</dcterms:modified>
  <cp:category/>
</cp:coreProperties>
</file>