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A9E3" w14:textId="77777777" w:rsidR="00C12869" w:rsidRPr="00C12869" w:rsidRDefault="00C12869" w:rsidP="00C12869">
      <w:pPr>
        <w:rPr>
          <w:rFonts w:ascii="Garamond" w:hAnsi="Garamond"/>
          <w:lang w:val="fr-CA"/>
        </w:rPr>
      </w:pPr>
      <w:r w:rsidRPr="00C12869">
        <w:rPr>
          <w:rFonts w:ascii="Garamond" w:hAnsi="Garamond"/>
          <w:b/>
          <w:bCs/>
          <w:lang w:val="fr-CA"/>
        </w:rPr>
        <w:t>Traces de mémoire est une campagne numérique réservée aux organismes membres de la Fédération Histoire Québec.</w:t>
      </w:r>
    </w:p>
    <w:p w14:paraId="46071CDE" w14:textId="77777777" w:rsidR="00C12869" w:rsidRPr="00C12869" w:rsidRDefault="00C12869" w:rsidP="00C12869">
      <w:pPr>
        <w:rPr>
          <w:rFonts w:ascii="Garamond" w:hAnsi="Garamond"/>
          <w:lang w:val="fr-CA"/>
        </w:rPr>
      </w:pPr>
      <w:r w:rsidRPr="00C12869">
        <w:rPr>
          <w:rFonts w:ascii="Garamond" w:hAnsi="Garamond"/>
          <w:lang w:val="fr-CA"/>
        </w:rPr>
        <w:t>Elle met en valeur les recherches, les collections, les archives, les lieux, les objets, les photographies et les histoires qui témoignent du travail de mémoire réalisé partout au Québec.</w:t>
      </w:r>
    </w:p>
    <w:p w14:paraId="19EB3B5B" w14:textId="77777777" w:rsidR="00C12869" w:rsidRPr="00C12869" w:rsidRDefault="00C12869" w:rsidP="00C12869">
      <w:pPr>
        <w:rPr>
          <w:rFonts w:ascii="Garamond" w:hAnsi="Garamond"/>
          <w:lang w:val="fr-CA"/>
        </w:rPr>
      </w:pPr>
      <w:r w:rsidRPr="00C12869">
        <w:rPr>
          <w:rFonts w:ascii="Garamond" w:hAnsi="Garamond"/>
          <w:lang w:val="fr-CA"/>
        </w:rPr>
        <w:t>Chaque contribution présente une image ou un document représentatif de votre organisme, accompagné d'un court texte expliquant ce qu'il raconte sur votre territoire, votre histoire locale ou votre mission. Les contenus sont diffusés sur les plateformes numériques de la Fédération Histoire Québec.</w:t>
      </w:r>
    </w:p>
    <w:p w14:paraId="7050C934" w14:textId="77777777" w:rsidR="00C12869" w:rsidRPr="00C12869" w:rsidRDefault="00C12869" w:rsidP="00C12869">
      <w:pPr>
        <w:rPr>
          <w:rFonts w:ascii="Garamond" w:hAnsi="Garamond"/>
          <w:lang w:val="fr-CA"/>
        </w:rPr>
      </w:pPr>
      <w:r w:rsidRPr="00C12869">
        <w:rPr>
          <w:rFonts w:ascii="Garamond" w:hAnsi="Garamond"/>
          <w:lang w:val="fr-CA"/>
        </w:rPr>
        <w:t>Envoyez le formulaire complété et votre image à :</w:t>
      </w:r>
      <w:r w:rsidRPr="00C12869">
        <w:rPr>
          <w:rFonts w:ascii="Garamond" w:hAnsi="Garamond"/>
          <w:lang w:val="fr-CA"/>
        </w:rPr>
        <w:br/>
      </w:r>
      <w:r w:rsidRPr="00C12869">
        <w:rPr>
          <w:rFonts w:ascii="Garamond" w:hAnsi="Garamond"/>
          <w:b/>
          <w:bCs/>
          <w:lang w:val="fr-CA"/>
        </w:rPr>
        <w:t>jreyregazzi@histoirequebec.qc.ca</w:t>
      </w:r>
    </w:p>
    <w:p w14:paraId="7BE42E83" w14:textId="008CB92E" w:rsidR="00C424F4" w:rsidRPr="00355A4D" w:rsidRDefault="00355A4D" w:rsidP="00C12869">
      <w:pPr>
        <w:rPr>
          <w:rFonts w:ascii="Garamond" w:hAnsi="Garamond"/>
          <w:color w:val="FF0000"/>
        </w:rPr>
      </w:pPr>
      <w:r w:rsidRPr="00355A4D">
        <w:rPr>
          <w:rFonts w:ascii="Garamond" w:hAnsi="Garamond"/>
          <w:b/>
          <w:lang w:val="fr-CA"/>
        </w:rPr>
        <w:br/>
      </w:r>
      <w:r w:rsidRPr="00355A4D">
        <w:rPr>
          <w:rFonts w:ascii="Garamond" w:hAnsi="Garamond"/>
          <w:color w:val="FF0000"/>
        </w:rPr>
        <w:t>Identification</w:t>
      </w:r>
    </w:p>
    <w:p w14:paraId="7BD95970" w14:textId="370DC26E" w:rsidR="00C424F4" w:rsidRPr="00355A4D" w:rsidRDefault="00355A4D">
      <w:pPr>
        <w:pStyle w:val="Listepuces"/>
        <w:rPr>
          <w:rFonts w:ascii="Garamond" w:hAnsi="Garamond"/>
        </w:rPr>
      </w:pPr>
      <w:r w:rsidRPr="00355A4D">
        <w:rPr>
          <w:rFonts w:ascii="Garamond" w:hAnsi="Garamond"/>
        </w:rPr>
        <w:t xml:space="preserve">Nom de </w:t>
      </w:r>
      <w:proofErr w:type="spellStart"/>
      <w:r w:rsidRPr="00355A4D">
        <w:rPr>
          <w:rFonts w:ascii="Garamond" w:hAnsi="Garamond"/>
        </w:rPr>
        <w:t>votre</w:t>
      </w:r>
      <w:proofErr w:type="spellEnd"/>
      <w:r w:rsidRPr="00355A4D">
        <w:rPr>
          <w:rFonts w:ascii="Garamond" w:hAnsi="Garamond"/>
        </w:rPr>
        <w:t xml:space="preserve"> </w:t>
      </w:r>
      <w:proofErr w:type="spellStart"/>
      <w:proofErr w:type="gramStart"/>
      <w:r w:rsidR="00C12869" w:rsidRPr="00355A4D">
        <w:rPr>
          <w:rFonts w:ascii="Garamond" w:hAnsi="Garamond"/>
        </w:rPr>
        <w:t>organisme</w:t>
      </w:r>
      <w:proofErr w:type="spellEnd"/>
      <w:r w:rsidR="00C12869">
        <w:rPr>
          <w:rFonts w:ascii="Garamond" w:hAnsi="Garamond"/>
        </w:rPr>
        <w:t xml:space="preserve"> :</w:t>
      </w:r>
      <w:proofErr w:type="gramEnd"/>
      <w:r w:rsidR="00C12869">
        <w:rPr>
          <w:rFonts w:ascii="Garamond" w:hAnsi="Garamond"/>
        </w:rPr>
        <w:t xml:space="preserve"> </w:t>
      </w:r>
    </w:p>
    <w:p w14:paraId="5C4915A5" w14:textId="25E8D007" w:rsidR="00C424F4" w:rsidRDefault="00355A4D">
      <w:pPr>
        <w:pStyle w:val="Listepuces"/>
        <w:rPr>
          <w:rFonts w:ascii="Garamond" w:hAnsi="Garamond"/>
          <w:lang w:val="fr-CA"/>
        </w:rPr>
      </w:pPr>
      <w:r w:rsidRPr="00355A4D">
        <w:rPr>
          <w:rFonts w:ascii="Garamond" w:hAnsi="Garamond"/>
          <w:lang w:val="fr-CA"/>
        </w:rPr>
        <w:t>Site web ou page Facebook</w:t>
      </w:r>
      <w:r>
        <w:rPr>
          <w:rFonts w:ascii="Garamond" w:hAnsi="Garamond"/>
          <w:lang w:val="fr-CA"/>
        </w:rPr>
        <w:t> :</w:t>
      </w:r>
    </w:p>
    <w:p w14:paraId="6F815CC1" w14:textId="77777777" w:rsidR="00C12869" w:rsidRPr="00355A4D" w:rsidRDefault="00C12869" w:rsidP="00C12869">
      <w:pPr>
        <w:pStyle w:val="Listepuces"/>
        <w:numPr>
          <w:ilvl w:val="0"/>
          <w:numId w:val="0"/>
        </w:numPr>
        <w:ind w:left="360" w:hanging="360"/>
        <w:rPr>
          <w:rFonts w:ascii="Garamond" w:hAnsi="Garamond"/>
          <w:lang w:val="fr-CA"/>
        </w:rPr>
      </w:pPr>
    </w:p>
    <w:p w14:paraId="195CE4A4" w14:textId="31A8D608" w:rsidR="00C424F4" w:rsidRPr="005B138C" w:rsidRDefault="00C12869">
      <w:pPr>
        <w:pStyle w:val="Titre2"/>
        <w:rPr>
          <w:rFonts w:ascii="Garamond" w:hAnsi="Garamond"/>
          <w:color w:val="FF0000"/>
          <w:lang w:val="fr-CA"/>
        </w:rPr>
      </w:pPr>
      <w:r>
        <w:rPr>
          <w:rFonts w:ascii="Garamond" w:hAnsi="Garamond"/>
          <w:color w:val="FF0000"/>
          <w:lang w:val="fr-CA"/>
        </w:rPr>
        <w:br/>
      </w:r>
      <w:r w:rsidR="00355A4D" w:rsidRPr="005B138C">
        <w:rPr>
          <w:rFonts w:ascii="Garamond" w:hAnsi="Garamond"/>
          <w:color w:val="FF0000"/>
          <w:lang w:val="fr-CA"/>
        </w:rPr>
        <w:t>Image soumise</w:t>
      </w:r>
    </w:p>
    <w:p w14:paraId="1BBC3774" w14:textId="4E1EF229" w:rsidR="00C424F4" w:rsidRPr="00C12869" w:rsidRDefault="00C12869">
      <w:pPr>
        <w:rPr>
          <w:rFonts w:ascii="Garamond" w:hAnsi="Garamond"/>
          <w:lang w:val="fr-CA"/>
        </w:rPr>
      </w:pPr>
      <w:r>
        <w:rPr>
          <w:rFonts w:ascii="Garamond" w:hAnsi="Garamond"/>
          <w:lang w:val="fr-CA"/>
        </w:rPr>
        <w:br/>
      </w:r>
      <w:r w:rsidR="00355A4D" w:rsidRPr="00355A4D">
        <w:rPr>
          <w:rFonts w:ascii="Garamond" w:hAnsi="Garamond"/>
          <w:lang w:val="fr-CA"/>
        </w:rPr>
        <w:t>Veuillez joindre</w:t>
      </w:r>
      <w:r>
        <w:rPr>
          <w:rFonts w:ascii="Garamond" w:hAnsi="Garamond"/>
          <w:lang w:val="fr-CA"/>
        </w:rPr>
        <w:t xml:space="preserve"> (fichier isolé)</w:t>
      </w:r>
      <w:r w:rsidR="00355A4D" w:rsidRPr="00355A4D">
        <w:rPr>
          <w:rFonts w:ascii="Garamond" w:hAnsi="Garamond"/>
          <w:lang w:val="fr-CA"/>
        </w:rPr>
        <w:t xml:space="preserve"> une image représentative de votre organisation, de votre territoire ou de votre travail de mémoire : archive, photographie ancienne, document historique, objet patrimonial, activité de transmission, recherche généalogique, etc.</w:t>
      </w:r>
      <w:r>
        <w:rPr>
          <w:rFonts w:ascii="Garamond" w:hAnsi="Garamond"/>
          <w:lang w:val="fr-CA"/>
        </w:rPr>
        <w:t xml:space="preserve"> </w:t>
      </w:r>
      <w:r w:rsidRPr="00C12869">
        <w:rPr>
          <w:rFonts w:ascii="Garamond" w:hAnsi="Garamond"/>
          <w:lang w:val="fr-CA"/>
        </w:rPr>
        <w:t>Nous privilégions les archives, photographies, documents et contenus authentiques issus de vos collections, de vos recherches ou de vos activités.</w:t>
      </w:r>
    </w:p>
    <w:p w14:paraId="2C816FB9" w14:textId="3527ACDA" w:rsidR="00C424F4" w:rsidRPr="00355A4D" w:rsidRDefault="00C12869">
      <w:pPr>
        <w:pStyle w:val="Titre2"/>
        <w:rPr>
          <w:rFonts w:ascii="Garamond" w:hAnsi="Garamond"/>
          <w:color w:val="FF0000"/>
          <w:lang w:val="fr-CA"/>
        </w:rPr>
      </w:pPr>
      <w:r>
        <w:rPr>
          <w:rFonts w:ascii="Garamond" w:hAnsi="Garamond"/>
          <w:color w:val="FF0000"/>
          <w:lang w:val="fr-CA"/>
        </w:rPr>
        <w:br/>
      </w:r>
      <w:r w:rsidR="00355A4D" w:rsidRPr="00355A4D">
        <w:rPr>
          <w:rFonts w:ascii="Garamond" w:hAnsi="Garamond"/>
          <w:color w:val="FF0000"/>
          <w:lang w:val="fr-CA"/>
        </w:rPr>
        <w:t>Crédits et informations sur l’image</w:t>
      </w:r>
    </w:p>
    <w:p w14:paraId="7CA7DFF9" w14:textId="506BA9AC" w:rsidR="00C424F4" w:rsidRPr="00355A4D" w:rsidRDefault="00355A4D">
      <w:pPr>
        <w:rPr>
          <w:rFonts w:ascii="Garamond" w:hAnsi="Garamond"/>
          <w:lang w:val="fr-CA"/>
        </w:rPr>
      </w:pPr>
      <w:r w:rsidRPr="00355A4D">
        <w:rPr>
          <w:rFonts w:ascii="Garamond" w:hAnsi="Garamond"/>
          <w:noProof/>
          <w:lang w:val="fr-CA"/>
        </w:rPr>
        <mc:AlternateContent>
          <mc:Choice Requires="wps">
            <w:drawing>
              <wp:anchor distT="45720" distB="45720" distL="114300" distR="114300" simplePos="0" relativeHeight="251657728" behindDoc="0" locked="0" layoutInCell="1" allowOverlap="1" wp14:anchorId="7DF8E838" wp14:editId="35D504C1">
                <wp:simplePos x="0" y="0"/>
                <wp:positionH relativeFrom="column">
                  <wp:posOffset>30480</wp:posOffset>
                </wp:positionH>
                <wp:positionV relativeFrom="paragraph">
                  <wp:posOffset>568325</wp:posOffset>
                </wp:positionV>
                <wp:extent cx="5534025" cy="1524000"/>
                <wp:effectExtent l="0" t="0" r="28575" b="1905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524000"/>
                        </a:xfrm>
                        <a:prstGeom prst="rect">
                          <a:avLst/>
                        </a:prstGeom>
                        <a:solidFill>
                          <a:srgbClr val="FFFFFF"/>
                        </a:solidFill>
                        <a:ln w="9525">
                          <a:solidFill>
                            <a:srgbClr val="000000"/>
                          </a:solidFill>
                          <a:miter lim="800000"/>
                          <a:headEnd/>
                          <a:tailEnd/>
                        </a:ln>
                      </wps:spPr>
                      <wps:txbx>
                        <w:txbxContent>
                          <w:p w14:paraId="0BB6AB3D" w14:textId="7E8B2BEA" w:rsidR="00355A4D" w:rsidRDefault="00355A4D">
                            <w:pPr>
                              <w:rPr>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8E838" id="_x0000_t202" coordsize="21600,21600" o:spt="202" path="m,l,21600r21600,l21600,xe">
                <v:stroke joinstyle="miter"/>
                <v:path gradientshapeok="t" o:connecttype="rect"/>
              </v:shapetype>
              <v:shape id="Zone de texte 2" o:spid="_x0000_s1026" type="#_x0000_t202" style="position:absolute;margin-left:2.4pt;margin-top:44.75pt;width:435.75pt;height:120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">
                <v:textbox>
                  <w:txbxContent>
                    <w:p w14:paraId="0BB6AB3D" w14:textId="7E8B2BEA" w:rsidR="00355A4D" w:rsidRDefault="00355A4D">
                      <w:pPr>
                        <w:rPr>
                          <w:lang w:val="fr-CA"/>
                        </w:rPr>
                      </w:pPr>
                    </w:p>
                  </w:txbxContent>
                </v:textbox>
                <w10:wrap type="topAndBottom"/>
              </v:shape>
            </w:pict>
          </mc:Fallback>
        </mc:AlternateContent>
      </w:r>
      <w:r w:rsidRPr="00355A4D">
        <w:rPr>
          <w:rFonts w:ascii="Garamond" w:hAnsi="Garamond"/>
          <w:lang w:val="fr-CA"/>
        </w:rPr>
        <w:t>Indiquez les crédits exacts que vous souhaitez voir apparaître dans la publication (photographe, fonds, collection, institution, date, cote, etc.).</w:t>
      </w:r>
    </w:p>
    <w:p w14:paraId="462ACE85" w14:textId="50D04B81" w:rsidR="00355A4D" w:rsidRDefault="00355A4D">
      <w:pPr>
        <w:rPr>
          <w:rFonts w:ascii="Garamond" w:eastAsiaTheme="majorEastAsia" w:hAnsi="Garamond" w:cstheme="majorBidi"/>
          <w:b/>
          <w:bCs/>
          <w:color w:val="FF0000"/>
          <w:sz w:val="26"/>
          <w:szCs w:val="26"/>
          <w:lang w:val="fr-CA"/>
        </w:rPr>
      </w:pPr>
    </w:p>
    <w:p w14:paraId="5E244C86" w14:textId="59FC7BEB" w:rsidR="00C424F4" w:rsidRPr="00355A4D" w:rsidRDefault="00355A4D">
      <w:pPr>
        <w:pStyle w:val="Titre2"/>
        <w:rPr>
          <w:rFonts w:ascii="Garamond" w:hAnsi="Garamond"/>
          <w:color w:val="FF0000"/>
          <w:lang w:val="fr-CA"/>
        </w:rPr>
      </w:pPr>
      <w:r w:rsidRPr="00355A4D">
        <w:rPr>
          <w:rFonts w:ascii="Garamond" w:hAnsi="Garamond"/>
          <w:color w:val="FF0000"/>
          <w:lang w:val="fr-CA"/>
        </w:rPr>
        <w:lastRenderedPageBreak/>
        <w:t>Texte de présentation</w:t>
      </w:r>
    </w:p>
    <w:p w14:paraId="2C62839A" w14:textId="77777777" w:rsidR="00C12869" w:rsidRPr="00C12869" w:rsidRDefault="00C12869" w:rsidP="00C12869">
      <w:pPr>
        <w:pStyle w:val="pdq2pgselectionanchorcontainer"/>
        <w:rPr>
          <w:rFonts w:ascii="Garamond" w:eastAsiaTheme="minorEastAsia" w:hAnsi="Garamond" w:cstheme="minorBidi"/>
          <w:sz w:val="22"/>
          <w:szCs w:val="22"/>
          <w:lang w:eastAsia="en-US"/>
        </w:rPr>
      </w:pPr>
      <w:r w:rsidRPr="00C12869">
        <w:rPr>
          <w:rFonts w:ascii="Garamond" w:eastAsiaTheme="minorEastAsia" w:hAnsi="Garamond" w:cstheme="minorBidi"/>
          <w:sz w:val="22"/>
          <w:szCs w:val="22"/>
          <w:lang w:eastAsia="en-US"/>
        </w:rPr>
        <w:t>Ce texte sera utilisé presque tel quel dans les publications numériques de la Fédération Histoire Québec. Merci de rédiger un texte clair, complet et directement publiable.</w:t>
      </w:r>
    </w:p>
    <w:p w14:paraId="5A5F6D41" w14:textId="77777777" w:rsidR="00C12869" w:rsidRPr="00C12869" w:rsidRDefault="00C12869" w:rsidP="00C12869">
      <w:pPr>
        <w:pStyle w:val="NormalWeb"/>
        <w:rPr>
          <w:rFonts w:ascii="Garamond" w:eastAsiaTheme="minorEastAsia" w:hAnsi="Garamond" w:cstheme="minorBidi"/>
          <w:sz w:val="22"/>
          <w:szCs w:val="22"/>
          <w:lang w:eastAsia="en-US"/>
        </w:rPr>
      </w:pPr>
      <w:r w:rsidRPr="00C12869">
        <w:rPr>
          <w:rFonts w:ascii="Garamond" w:eastAsiaTheme="minorEastAsia" w:hAnsi="Garamond" w:cstheme="minorBidi"/>
          <w:sz w:val="22"/>
          <w:szCs w:val="22"/>
          <w:lang w:eastAsia="en-US"/>
        </w:rPr>
        <w:t>En quelques phrases, expliquez ce que cette image raconte sur votre territoire, votre histoire locale, vos collections ou votre travail de mémoire.</w:t>
      </w:r>
    </w:p>
    <w:p w14:paraId="19EF4D4D" w14:textId="4CCA283F" w:rsidR="00C12869" w:rsidRPr="00C12869" w:rsidRDefault="00C12869" w:rsidP="00C12869">
      <w:pPr>
        <w:pStyle w:val="NormalWeb"/>
        <w:rPr>
          <w:rFonts w:ascii="Garamond" w:eastAsiaTheme="minorEastAsia" w:hAnsi="Garamond" w:cstheme="minorBidi"/>
          <w:sz w:val="22"/>
          <w:szCs w:val="22"/>
          <w:lang w:eastAsia="en-US"/>
        </w:rPr>
      </w:pPr>
      <w:r w:rsidRPr="00C12869">
        <w:rPr>
          <w:rFonts w:ascii="Garamond" w:eastAsiaTheme="minorEastAsia" w:hAnsi="Garamond" w:cstheme="minorBidi"/>
          <w:sz w:val="22"/>
          <w:szCs w:val="22"/>
          <w:lang w:eastAsia="en-US"/>
        </w:rPr>
        <w:t>L'objectif n'est pas de présenter votre organisme de façon générale, mais d'expliquer ce que cette image révèle de votre histoire, de vos recherches ou de votre contribution à la préservation et à la transmission du patrimoine.</w:t>
      </w:r>
    </w:p>
    <w:p w14:paraId="297D6E77" w14:textId="665395FC" w:rsidR="00C12869" w:rsidRDefault="00C12869" w:rsidP="00C12869">
      <w:pPr>
        <w:rPr>
          <w:rFonts w:ascii="Garamond" w:hAnsi="Garamond"/>
          <w:b/>
          <w:bCs/>
          <w:lang w:val="fr-CA"/>
        </w:rPr>
      </w:pPr>
      <w:r w:rsidRPr="00355A4D">
        <w:rPr>
          <w:rFonts w:ascii="Garamond" w:hAnsi="Garamond"/>
          <w:noProof/>
          <w:lang w:val="fr-CA"/>
        </w:rPr>
        <mc:AlternateContent>
          <mc:Choice Requires="wps">
            <w:drawing>
              <wp:anchor distT="45720" distB="45720" distL="114300" distR="114300" simplePos="0" relativeHeight="251659776" behindDoc="0" locked="0" layoutInCell="1" allowOverlap="1" wp14:anchorId="6921A4F4" wp14:editId="6E41EEA3">
                <wp:simplePos x="0" y="0"/>
                <wp:positionH relativeFrom="column">
                  <wp:posOffset>54610</wp:posOffset>
                </wp:positionH>
                <wp:positionV relativeFrom="paragraph">
                  <wp:posOffset>307975</wp:posOffset>
                </wp:positionV>
                <wp:extent cx="5760720" cy="4161790"/>
                <wp:effectExtent l="0" t="0" r="11430" b="10160"/>
                <wp:wrapTopAndBottom/>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61790"/>
                        </a:xfrm>
                        <a:prstGeom prst="rect">
                          <a:avLst/>
                        </a:prstGeom>
                        <a:solidFill>
                          <a:srgbClr val="FFFFFF"/>
                        </a:solidFill>
                        <a:ln w="9525">
                          <a:solidFill>
                            <a:srgbClr val="000000"/>
                          </a:solidFill>
                          <a:miter lim="800000"/>
                          <a:headEnd/>
                          <a:tailEnd/>
                        </a:ln>
                      </wps:spPr>
                      <wps:txbx>
                        <w:txbxContent>
                          <w:p w14:paraId="2C75EC7C" w14:textId="5FD32761" w:rsidR="005B138C" w:rsidRPr="00355A4D" w:rsidRDefault="005B138C" w:rsidP="005B138C">
                            <w:pPr>
                              <w:rPr>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1A4F4" id="_x0000_s1027" type="#_x0000_t202" style="position:absolute;margin-left:4.3pt;margin-top:24.25pt;width:453.6pt;height:327.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">
                <v:textbox>
                  <w:txbxContent>
                    <w:p w14:paraId="2C75EC7C" w14:textId="5FD32761" w:rsidR="005B138C" w:rsidRPr="00355A4D" w:rsidRDefault="005B138C" w:rsidP="005B138C">
                      <w:pPr>
                        <w:rPr>
                          <w:lang w:val="fr-CA"/>
                        </w:rPr>
                      </w:pPr>
                    </w:p>
                  </w:txbxContent>
                </v:textbox>
                <w10:wrap type="topAndBottom"/>
              </v:shape>
            </w:pict>
          </mc:Fallback>
        </mc:AlternateContent>
      </w:r>
      <w:r w:rsidR="00355A4D" w:rsidRPr="00C12869">
        <w:rPr>
          <w:rFonts w:ascii="Garamond" w:hAnsi="Garamond"/>
          <w:b/>
          <w:bCs/>
          <w:lang w:val="fr-CA"/>
        </w:rPr>
        <w:t>Maximum : 1250 caractères espaces compris.</w:t>
      </w:r>
    </w:p>
    <w:p w14:paraId="5315F761" w14:textId="77777777" w:rsidR="00C12869" w:rsidRDefault="00C12869" w:rsidP="00C12869">
      <w:pPr>
        <w:rPr>
          <w:rFonts w:ascii="Garamond" w:hAnsi="Garamond"/>
          <w:color w:val="FF0000"/>
          <w:lang w:val="fr-CA"/>
        </w:rPr>
      </w:pPr>
    </w:p>
    <w:p w14:paraId="70359E55" w14:textId="726CCD89" w:rsidR="00C424F4" w:rsidRPr="00355A4D" w:rsidRDefault="00355A4D" w:rsidP="00C12869">
      <w:pPr>
        <w:rPr>
          <w:rFonts w:ascii="Garamond" w:hAnsi="Garamond"/>
          <w:color w:val="FF0000"/>
          <w:lang w:val="fr-CA"/>
        </w:rPr>
      </w:pPr>
      <w:r w:rsidRPr="00355A4D">
        <w:rPr>
          <w:rFonts w:ascii="Garamond" w:hAnsi="Garamond"/>
          <w:color w:val="FF0000"/>
          <w:lang w:val="fr-CA"/>
        </w:rPr>
        <w:t>Autorisation de diffusion</w:t>
      </w:r>
    </w:p>
    <w:p w14:paraId="532EBCBA" w14:textId="1AB329B4" w:rsidR="00C424F4" w:rsidRPr="005B138C" w:rsidRDefault="00355A4D">
      <w:pPr>
        <w:rPr>
          <w:rFonts w:ascii="Garamond" w:hAnsi="Garamond"/>
          <w:lang w:val="fr-CA"/>
        </w:rPr>
      </w:pPr>
      <w:r w:rsidRPr="00355A4D">
        <w:rPr>
          <w:rFonts w:ascii="Garamond" w:hAnsi="Garamond"/>
          <w:lang w:val="fr-CA"/>
        </w:rPr>
        <w:t>En transmettant ce formulaire et l’image associée, vous autorisez la Fédération Histoire Québec à diffuser cette contribution sur ses plateformes numériques et promotionnelles, avec les crédits fournis.</w:t>
      </w:r>
    </w:p>
    <w:sectPr w:rsidR="00C424F4" w:rsidRPr="005B138C"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0D94" w14:textId="77777777" w:rsidR="00C12869" w:rsidRDefault="00C12869" w:rsidP="00C12869">
      <w:pPr>
        <w:spacing w:after="0" w:line="240" w:lineRule="auto"/>
      </w:pPr>
      <w:r>
        <w:separator/>
      </w:r>
    </w:p>
  </w:endnote>
  <w:endnote w:type="continuationSeparator" w:id="0">
    <w:p w14:paraId="25E42C6F" w14:textId="77777777" w:rsidR="00C12869" w:rsidRDefault="00C12869" w:rsidP="00C1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50073"/>
      <w:docPartObj>
        <w:docPartGallery w:val="Page Numbers (Bottom of Page)"/>
        <w:docPartUnique/>
      </w:docPartObj>
    </w:sdtPr>
    <w:sdtContent>
      <w:p w14:paraId="67A27091" w14:textId="312AE23B" w:rsidR="00C12869" w:rsidRDefault="00C12869" w:rsidP="00C12869">
        <w:pPr>
          <w:pStyle w:val="Pieddepage"/>
          <w:jc w:val="center"/>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9FC6" w14:textId="77777777" w:rsidR="00C12869" w:rsidRDefault="00C12869" w:rsidP="00C12869">
      <w:pPr>
        <w:spacing w:after="0" w:line="240" w:lineRule="auto"/>
      </w:pPr>
      <w:r>
        <w:separator/>
      </w:r>
    </w:p>
  </w:footnote>
  <w:footnote w:type="continuationSeparator" w:id="0">
    <w:p w14:paraId="773E2F05" w14:textId="77777777" w:rsidR="00C12869" w:rsidRDefault="00C12869" w:rsidP="00C1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9054" w14:textId="77777777" w:rsidR="00C12869" w:rsidRPr="00355A4D" w:rsidRDefault="00C12869" w:rsidP="00C12869">
    <w:pPr>
      <w:pStyle w:val="Titre1"/>
      <w:jc w:val="center"/>
      <w:rPr>
        <w:rFonts w:ascii="Garamond" w:hAnsi="Garamond"/>
        <w:color w:val="FF0000"/>
        <w:lang w:val="fr-CA"/>
      </w:rPr>
    </w:pPr>
    <w:r w:rsidRPr="00355A4D">
      <w:rPr>
        <w:rFonts w:ascii="Garamond" w:hAnsi="Garamond"/>
        <w:color w:val="FF0000"/>
        <w:lang w:val="fr-CA"/>
      </w:rPr>
      <w:t>Traces de mémoire — Formulaire de contribution</w:t>
    </w:r>
  </w:p>
  <w:p w14:paraId="4E13F231" w14:textId="77777777" w:rsidR="00C12869" w:rsidRPr="00C12869" w:rsidRDefault="00C12869">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B37"/>
    <w:rsid w:val="0015074B"/>
    <w:rsid w:val="00215C6A"/>
    <w:rsid w:val="0029639D"/>
    <w:rsid w:val="00326F90"/>
    <w:rsid w:val="00355A4D"/>
    <w:rsid w:val="005B138C"/>
    <w:rsid w:val="0070476E"/>
    <w:rsid w:val="009F537F"/>
    <w:rsid w:val="00AA1D8D"/>
    <w:rsid w:val="00B47730"/>
    <w:rsid w:val="00C12869"/>
    <w:rsid w:val="00C424F4"/>
    <w:rsid w:val="00C4377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8DA38"/>
  <w14:defaultImageDpi w14:val="300"/>
  <w15:docId w15:val="{5AB5FCCD-6FD3-4518-A4E1-C6A9F265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355A4D"/>
    <w:rPr>
      <w:color w:val="0000FF" w:themeColor="hyperlink"/>
      <w:u w:val="single"/>
    </w:rPr>
  </w:style>
  <w:style w:type="character" w:styleId="Mentionnonrsolue">
    <w:name w:val="Unresolved Mention"/>
    <w:basedOn w:val="Policepardfaut"/>
    <w:uiPriority w:val="99"/>
    <w:semiHidden/>
    <w:unhideWhenUsed/>
    <w:rsid w:val="00355A4D"/>
    <w:rPr>
      <w:color w:val="605E5C"/>
      <w:shd w:val="clear" w:color="auto" w:fill="E1DFDD"/>
    </w:rPr>
  </w:style>
  <w:style w:type="paragraph" w:customStyle="1" w:styleId="pdq2pgselectionanchorcontainer">
    <w:name w:val="pdq2pg_selectionanchorcontainer"/>
    <w:basedOn w:val="Normal"/>
    <w:rsid w:val="00C12869"/>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NormalWeb">
    <w:name w:val="Normal (Web)"/>
    <w:basedOn w:val="Normal"/>
    <w:uiPriority w:val="99"/>
    <w:semiHidden/>
    <w:unhideWhenUsed/>
    <w:rsid w:val="00C12869"/>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1399">
      <w:bodyDiv w:val="1"/>
      <w:marLeft w:val="0"/>
      <w:marRight w:val="0"/>
      <w:marTop w:val="0"/>
      <w:marBottom w:val="0"/>
      <w:divBdr>
        <w:top w:val="none" w:sz="0" w:space="0" w:color="auto"/>
        <w:left w:val="none" w:sz="0" w:space="0" w:color="auto"/>
        <w:bottom w:val="none" w:sz="0" w:space="0" w:color="auto"/>
        <w:right w:val="none" w:sz="0" w:space="0" w:color="auto"/>
      </w:divBdr>
      <w:divsChild>
        <w:div w:id="17583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467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1868</Characters>
  <Application>Microsoft Office Word</Application>
  <DocSecurity>4</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Jean Rey-Regazzi</cp:lastModifiedBy>
  <cp:revision>2</cp:revision>
  <dcterms:created xsi:type="dcterms:W3CDTF">2026-07-06T14:30:00Z</dcterms:created>
  <dcterms:modified xsi:type="dcterms:W3CDTF">2026-07-06T14:30:00Z</dcterms:modified>
  <cp:category/>
</cp:coreProperties>
</file>